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书名：学者的声音  学问之道</w:t>
      </w:r>
    </w:p>
    <w:p>
      <w:r>
        <w:t>作者：苏志武主编；校庆丛书编委会编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总页数：269</w:t>
      </w:r>
    </w:p>
    <w:p>
      <w:r>
        <w:t>更多请访问教客网: www.jiaokey.com</w:t>
      </w:r>
    </w:p>
    <w:p>
      <w:r>
        <w:t>学者的声音  学问之道 评论地址：https://www.jiaokey.com/book/detail/11316306.html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