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书名：国家职业标准  铅酸蓄电池制造工</w:t>
      </w:r>
    </w:p>
    <w:p>
      <w:r>
        <w:t>作者：中华人民共和国劳动和社会保障部，中华人民共和国信息产业部编</w:t>
      </w:r>
    </w:p>
    <w:p>
      <w:r>
        <w:t>出版社：北京:北京广播学院出版社,2004.01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国家职业标准  铅酸蓄电池制造工 评论地址：https://www.jiaokey.com/book/detail/11316293.html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