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演播室导演</w:t>
      </w:r>
    </w:p>
    <w:p>
      <w:r>
        <w:rPr>
          <w:rFonts w:ascii="宋体" w:hAnsi="宋体" w:eastAsia="宋体"/>
          <w:sz w:val="24"/>
        </w:rPr>
        <w:t>（美）罗德·费尔韦瑟（Rod Fairweather）著 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演播室导演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（美）罗德·费尔韦瑟（Rod Fairweather）著 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本书出售、求购地址：https://www.jiaokey.com/book/detail/11316276.html</w:t>
      </w:r>
    </w:p>
    <w:p>
      <w:r>
        <w:t>更多相关图书推荐：https://www.jiaokey.com</w:t>
      </w:r>
    </w:p>
    <w:p>
      <w:r>
        <w:t>（美）罗德·费尔韦瑟（Rod Fairweather）著 顾洁译 其他作品：https://www.jiaokey.com/tag/（美）罗德·费尔韦瑟（Rod Fairweather）著 顾洁译.html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关键词搜索：https://www.jiaokey.com/tag/演播室导演.html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