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书名：实用PNF治疗 图解</w:t>
      </w:r>
    </w:p>
    <w:p>
      <w:r>
        <w:t>作者：（美）Susan S.Adler等原著；刘钦刚主译</w:t>
      </w:r>
    </w:p>
    <w:p>
      <w:r>
        <w:t>出版社：昆明：云南科学技术出版社</w:t>
      </w:r>
    </w:p>
    <w:p>
      <w:r>
        <w:t>出版日期：2003.03</w:t>
      </w:r>
    </w:p>
    <w:p>
      <w:r>
        <w:t>总页数：258</w:t>
      </w:r>
    </w:p>
    <w:p>
      <w:r>
        <w:t>更多请访问教客网: www.jiaokey.com</w:t>
      </w:r>
    </w:p>
    <w:p>
      <w:r>
        <w:t>实用PNF治疗 图解 评论地址：https://www.jiaokey.com/book/detail/11316250.html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