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视网膜脱离最小量手术治疗实用指南  第1卷  诊断·不放液的节段性外垫压·病例报告</w:t>
      </w:r>
    </w:p>
    <w:p>
      <w:r>
        <w:rPr>
          <w:rFonts w:ascii="宋体" w:hAnsi="宋体" w:eastAsia="宋体"/>
          <w:sz w:val="24"/>
        </w:rPr>
        <w:t>（德）Ingrid Kreissig著；惠延年主译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视网膜脱离最小量手术治疗实用指南  第1卷  诊断·不放液的节段性外垫压·病例报告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（德）Ingrid Kreissig著；惠延年主译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本书出售、求购地址：https://www.jiaokey.com/book/detail/11316249.html</w:t>
      </w:r>
    </w:p>
    <w:p>
      <w:r>
        <w:t>更多相关图书推荐：https://www.jiaokey.com</w:t>
      </w:r>
    </w:p>
    <w:p>
      <w:r>
        <w:t>（德）Ingrid Kreissig著；惠延年主译 其他作品：https://www.jiaokey.com/tag/（德）Ingrid Kreissig著；惠延年主译.html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关键词搜索：https://www.jiaokey.com/tag/视网膜脱离最小量手术治疗实用指南  第1卷  诊断·不放液的节段性外垫压·病例报告.html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