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书名：乳腺疾病影像诊断学</w:t>
      </w:r>
    </w:p>
    <w:p>
      <w:r>
        <w:t>作者：杜红文，张蕴主编</w:t>
      </w:r>
    </w:p>
    <w:p>
      <w:r>
        <w:t>出版社：西安：陕西科学技术出版社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乳腺疾病影像诊断学 评论地址：https://www.jiaokey.com/book/detail/11316213.html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