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糖尿病证治挈要</w:t>
      </w:r>
    </w:p>
    <w:p>
      <w:r>
        <w:rPr>
          <w:rFonts w:ascii="宋体" w:hAnsi="宋体" w:eastAsia="宋体"/>
          <w:sz w:val="24"/>
        </w:rPr>
        <w:t>吕景山主编；口玉娥副主编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糖尿病证治挈要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吕景山主编；口玉娥副主编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糖尿病(学科:中医治疗法)糖尿病中医治疗法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本书出售、求购地址：https://www.jiaokey.com/book/detail/11316149.html</w:t>
      </w:r>
    </w:p>
    <w:p>
      <w:r>
        <w:t>更多相关图书推荐：https://www.jiaokey.com</w:t>
      </w:r>
    </w:p>
    <w:p>
      <w:r>
        <w:t>吕景山主编；口玉娥副主编 其他作品：https://www.jiaokey.com/tag/吕景山主编；口玉娥副主编.html</w:t>
      </w:r>
    </w:p>
    <w:p>
      <w:r>
        <w:t>北京:人民军医出版社,2004.05 出版图书：https://www.jiaokey.com/tag/北京:人民军医出版社,2004.05.html</w:t>
      </w:r>
    </w:p>
    <w:p>
      <w:r>
        <w:t>关键词搜索：https://www.jiaokey.com/tag/糖尿病(学科:中医治疗法)糖尿病中医治疗法.html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