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书名：医疗事故及纠纷的防范  写给基层医务人员</w:t>
      </w:r>
    </w:p>
    <w:p>
      <w:r>
        <w:t>作者：张天文编著</w:t>
      </w:r>
    </w:p>
    <w:p>
      <w:r>
        <w:t>出版社：北京：人民军医出版社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医疗事故及纠纷的防范  写给基层医务人员 评论地址：https://www.jiaokey.com/book/detail/11316122.html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