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火箭推进剂损伤应急救援工程</w:t>
      </w:r>
    </w:p>
    <w:p>
      <w:r>
        <w:rPr>
          <w:rFonts w:ascii="宋体" w:hAnsi="宋体" w:eastAsia="宋体"/>
          <w:sz w:val="24"/>
        </w:rPr>
        <w:t>胡文祥，孙联众著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火箭推进剂损伤应急救援工程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胡文祥，孙联众著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本书出售、求购地址：https://www.jiaokey.com/book/detail/11316110.html</w:t>
      </w:r>
    </w:p>
    <w:p>
      <w:r>
        <w:t>更多相关图书推荐：https://www.jiaokey.com</w:t>
      </w:r>
    </w:p>
    <w:p>
      <w:r>
        <w:t>胡文祥，孙联众著 其他作品：https://www.jiaokey.com/tag/胡文祥，孙联众著.html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关键词搜索：https://www.jiaokey.com/tag/火箭推进剂损伤应急救援工程.html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