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书名：我国重要自然疫源地与自然疫源性疾病</w:t>
      </w:r>
    </w:p>
    <w:p>
      <w:r>
        <w:t>作者：张启恩等主编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我国重要自然疫源地与自然疫源性疾病 评论地址：https://www.jiaokey.com/book/detail/11316099.html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