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头颈解剖学  第3版</w:t>
      </w:r>
    </w:p>
    <w:p>
      <w:r>
        <w:rPr>
          <w:rFonts w:ascii="宋体" w:hAnsi="宋体" w:eastAsia="宋体"/>
          <w:sz w:val="24"/>
        </w:rPr>
        <w:t>（美）詹姆斯·L.希亚特（JamesL.Hiatt），（美）莱斯利·P.加特纳（LeslieP.Gartner）高秀来主译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（美）詹姆斯·L.希亚特（JamesL.Hiatt），（美）莱斯利·P.加特纳（LeslieP.Gartner）高秀来主译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本书出售、求购地址：https://www.jiaokey.com/book/detail/11316095.html</w:t>
      </w:r>
    </w:p>
    <w:p>
      <w:r>
        <w:t>更多相关图书推荐：https://www.jiaokey.com</w:t>
      </w:r>
    </w:p>
    <w:p>
      <w:r>
        <w:t>（美）詹姆斯·L.希亚特（JamesL.Hiatt），（美）莱斯利·P.加特纳（LeslieP.Gartner）高秀来主译 其他作品：https://www.jiaokey.com/tag/（美）詹姆斯·L.希亚特（JamesL.Hiatt），（美）莱斯利·P.加特纳（LeslieP.Gartner）高秀来主译.html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关键词搜索：https://www.jiaokey.com/tag/头颈解剖学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