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书名：中国卫生管理和医院经营决策数字依据  1</w:t>
      </w:r>
    </w:p>
    <w:p>
      <w:r>
        <w:t>作者：卫生部卫生统计信息中心编</w:t>
      </w:r>
    </w:p>
    <w:p>
      <w:r>
        <w:t>出版社：北京：中国协和医科大学出版社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中国卫生管理和医院经营决策数字依据  1 评论地址：https://www.jiaokey.com/book/detail/11316046.html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