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民众图实际问题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民众图实际问题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本书出售、求购地址：https://www.jiaokey.com/book/detail/11316021.html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关键词搜索：https://www.jiaokey.com/tag/民众图实际问题.html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