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书名：广西药用植物名录  3  单子叶植物</w:t>
      </w:r>
    </w:p>
    <w:p>
      <w:r>
        <w:t>作者：广西壮族自治区药物研究所革命委员会编</w:t>
      </w:r>
    </w:p>
    <w:p>
      <w:r>
        <w:t>出版社：</w:t>
      </w:r>
    </w:p>
    <w:p>
      <w:r>
        <w:t>出版日期：1970.05</w:t>
      </w:r>
    </w:p>
    <w:p>
      <w:r>
        <w:t>总页数：50</w:t>
      </w:r>
    </w:p>
    <w:p>
      <w:r>
        <w:t>更多请访问教客网: www.jiaokey.com</w:t>
      </w:r>
    </w:p>
    <w:p>
      <w:r>
        <w:t>广西药用植物名录  3  单子叶植物 评论地址：https://www.jiaokey.com/book/detail/11315978.html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