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书名：药理学及处方学教材</w:t>
      </w:r>
    </w:p>
    <w:p>
      <w:r>
        <w:t>作者：B.H.克瓦林科著；刘家菘 孙欲 刘相辑；李婉茹 姚璞珍 陈起林译</w:t>
      </w:r>
    </w:p>
    <w:p>
      <w:r>
        <w:t>出版社：北京：人民卫生出版社</w:t>
      </w:r>
    </w:p>
    <w:p>
      <w:r>
        <w:t>出版日期：1954.03</w:t>
      </w:r>
    </w:p>
    <w:p>
      <w:r>
        <w:t>总页数：371</w:t>
      </w:r>
    </w:p>
    <w:p>
      <w:r>
        <w:t>更多请访问教客网: www.jiaokey.com</w:t>
      </w:r>
    </w:p>
    <w:p>
      <w:r>
        <w:t>药理学及处方学教材 评论地址：https://www.jiaokey.com/book/detail/11315956.html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