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  试用教材  下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  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本书出售、求购地址：https://www.jiaokey.com/book/detail/11315945.html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关键词搜索：https://www.jiaokey.com/tag/药物学  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