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药材工作技术资料汇编  3</w:t>
      </w:r>
    </w:p>
    <w:p>
      <w:r>
        <w:rPr>
          <w:rFonts w:ascii="宋体" w:hAnsi="宋体" w:eastAsia="宋体"/>
          <w:sz w:val="24"/>
        </w:rPr>
        <w:t>中国人民解放军人民军医社编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药材工作技术资料汇编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中国人民解放军人民军医社编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本书出售、求购地址：https://www.jiaokey.com/book/detail/11315943.html</w:t>
      </w:r>
    </w:p>
    <w:p>
      <w:r>
        <w:t>更多相关图书推荐：https://www.jiaokey.com</w:t>
      </w:r>
    </w:p>
    <w:p>
      <w:r>
        <w:t>中国人民解放军人民军医社编 其他作品：https://www.jiaokey.com/tag/中国人民解放军人民军医社编.html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关键词搜索：https://www.jiaokey.com/tag/药材工作技术资料汇编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