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书名：外伤性精神神经症与精神神经外伤</w:t>
      </w:r>
    </w:p>
    <w:p>
      <w:r>
        <w:t>作者：（苏）奥西波夫（В.П.Осипов）撰；胡振东译</w:t>
      </w:r>
    </w:p>
    <w:p>
      <w:r>
        <w:t>出版社：东北人民政府卫生部教育处出版科</w:t>
      </w:r>
    </w:p>
    <w:p>
      <w:r>
        <w:t>出版日期：1951.06</w:t>
      </w:r>
    </w:p>
    <w:p>
      <w:r>
        <w:t>总页数：75</w:t>
      </w:r>
    </w:p>
    <w:p>
      <w:r>
        <w:t>更多请访问教客网: www.jiaokey.com</w:t>
      </w:r>
    </w:p>
    <w:p>
      <w:r>
        <w:t>外伤性精神神经症与精神神经外伤 评论地址：https://www.jiaokey.com/book/detail/11315936.html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