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书名：玻璃熔窑电辅助加热  译文集</w:t>
      </w:r>
    </w:p>
    <w:p>
      <w:r>
        <w:t>作者：北京玻璃研究所技术情报组</w:t>
      </w:r>
    </w:p>
    <w:p>
      <w:r>
        <w:t>出版社：1969.02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玻璃熔窑电辅助加热  译文集 评论地址：https://www.jiaokey.com/book/detail/11315869.html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