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书名：放射性同位素在生物学上的应用文献索引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放射性同位素在生物学上的应用文献索引 评论地址：https://www.jiaokey.com/book/detail/11315838.html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