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第5章  自动标引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第5章  自动标引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本书出售、求购地址：https://www.jiaokey.com/book/detail/11315812.html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第5章  自动标引.html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