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第2章  基于倒排档的检索系统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第2章  基于倒排档的检索系统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本书出售、求购地址：https://www.jiaokey.com/book/detail/11315809.html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第2章  基于倒排档的检索系统.html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