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风机产品样本  上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风机产品样本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本书出售、求购地址：https://www.jiaokey.com/book/detail/11315783.html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关键词搜索：https://www.jiaokey.com/tag/风机产品样本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