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书名：联邦德国大众传播媒介</w:t>
      </w:r>
    </w:p>
    <w:p>
      <w:r>
        <w:t>作者：德意志联邦共和国驻华大使馆</w:t>
      </w:r>
    </w:p>
    <w:p>
      <w:r>
        <w:t>出版社：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联邦德国大众传播媒介 评论地址：https://www.jiaokey.com/book/detail/11315769.html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