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书名：图书馆业务工作岗位责任制</w:t>
      </w:r>
    </w:p>
    <w:p>
      <w:r>
        <w:t>作者：张德芳，高斌编</w:t>
      </w:r>
    </w:p>
    <w:p>
      <w:r>
        <w:t>出版社：四川省中心图书馆委员会</w:t>
      </w:r>
    </w:p>
    <w:p>
      <w:r>
        <w:t>出版日期：1986</w:t>
      </w:r>
    </w:p>
    <w:p>
      <w:r>
        <w:t>总页数：48</w:t>
      </w:r>
    </w:p>
    <w:p>
      <w:r>
        <w:t>更多请访问教客网: www.jiaokey.com</w:t>
      </w:r>
    </w:p>
    <w:p>
      <w:r>
        <w:t>图书馆业务工作岗位责任制 评论地址：https://www.jiaokey.com/book/detail/11315765.html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