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第13册  滚动轴承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第13册  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本书出售、求购地址：https://www.jiaokey.com/book/detail/11315755.html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第13册  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