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第14册  同步电机  异步电机类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第14册  同步电机  异步电机类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本书出售、求购地址：https://www.jiaokey.com/book/detail/11315754.html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第14册  同步电机  异步电机类.html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