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第25册  其它电工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第25册  其它电工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本书出售、求购地址：https://www.jiaokey.com/book/detail/11315736.html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第25册  其它电工.html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