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第6册  矿山、冶炼设备类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第6册  矿山、冶炼设备类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本书出售、求购地址：https://www.jiaokey.com/book/detail/11315735.html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第6册  矿山、冶炼设备类.html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