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第22册  大、中、小电机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第22册  大、中、小电机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本书出售、求购地址：https://www.jiaokey.com/book/detail/11315734.html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第22册  大、中、小电机.html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