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炼铁炼钢经验汇集</w:t>
      </w:r>
    </w:p>
    <w:p>
      <w:r>
        <w:rPr>
          <w:rFonts w:ascii="宋体" w:hAnsi="宋体" w:eastAsia="宋体"/>
          <w:sz w:val="24"/>
        </w:rPr>
        <w:t>中央技术团，山西省冶金厅，晋东南冶金工业局编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炼铁炼钢经验汇集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中央技术团，山西省冶金厅，晋东南冶金工业局编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本书出售、求购地址：https://www.jiaokey.com/book/detail/11315704.html</w:t>
      </w:r>
    </w:p>
    <w:p>
      <w:r>
        <w:t>更多相关图书推荐：https://www.jiaokey.com</w:t>
      </w:r>
    </w:p>
    <w:p>
      <w:r>
        <w:t>中央技术团，山西省冶金厅，晋东南冶金工业局编 其他作品：https://www.jiaokey.com/tag/中央技术团，山西省冶金厅，晋东南冶金工业局编.html</w:t>
      </w:r>
    </w:p>
    <w:p>
      <w:r>
        <w:t>关键词搜索：https://www.jiaokey.com/tag/炼铁炼钢经验汇集.html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