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书名：电力拖动自动化  可控硅直流调速系统  上</w:t>
      </w:r>
    </w:p>
    <w:p>
      <w:r>
        <w:t>作者：清华大学工业自动化系</w:t>
      </w:r>
    </w:p>
    <w:p>
      <w:r>
        <w:t>出版社：1976.09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电力拖动自动化  可控硅直流调速系统  上 评论地址：https://www.jiaokey.com/book/detail/11315694.html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