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书名：IBM-PCXT多国文字图书怀报管理系统：操作指南</w:t>
      </w:r>
    </w:p>
    <w:p>
      <w:r>
        <w:t>作者：莫少强，老家毅，黄碧玉编著</w:t>
      </w:r>
    </w:p>
    <w:p>
      <w:r>
        <w:t>出版社：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IBM-PCXT多国文字图书怀报管理系统：操作指南 评论地址：https://www.jiaokey.com/book/detail/11315685.html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