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书名：科技情报检索课程教材  第1篇  情报检索基础知识</w:t>
      </w:r>
    </w:p>
    <w:p>
      <w:r>
        <w:t>作者：谢天吉编著</w:t>
      </w:r>
    </w:p>
    <w:p>
      <w:r>
        <w:t>出版社：西安大学交通图书馆</w:t>
      </w:r>
    </w:p>
    <w:p>
      <w:r>
        <w:t>出版日期：1983.08</w:t>
      </w:r>
    </w:p>
    <w:p>
      <w:r>
        <w:t>总页数：95</w:t>
      </w:r>
    </w:p>
    <w:p>
      <w:r>
        <w:t>更多请访问教客网: www.jiaokey.com</w:t>
      </w:r>
    </w:p>
    <w:p>
      <w:r>
        <w:t>科技情报检索课程教材  第1篇  情报检索基础知识 评论地址：https://www.jiaokey.com/book/detail/11315683.html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