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书名：美国化学文摘</w:t>
      </w:r>
    </w:p>
    <w:p>
      <w:r>
        <w:t>作者：王婉芳编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美国化学文摘 评论地址：https://www.jiaokey.com/book/detail/11315676.html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