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2000年预测  理论·方法·结果</w:t>
      </w:r>
    </w:p>
    <w:p>
      <w:r>
        <w:rPr>
          <w:rFonts w:ascii="宋体" w:hAnsi="宋体" w:eastAsia="宋体"/>
          <w:sz w:val="24"/>
        </w:rPr>
        <w:t>上海市未来研究会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2000年预测  理论·方法·结果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上海市未来研究会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上海市未来研究会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本书出售、求购地址：https://www.jiaokey.com/book/detail/11315662.html</w:t>
      </w:r>
    </w:p>
    <w:p>
      <w:r>
        <w:t>更多相关图书推荐：https://www.jiaokey.com</w:t>
      </w:r>
    </w:p>
    <w:p>
      <w:r>
        <w:t>上海市未来研究会 其他作品：https://www.jiaokey.com/tag/上海市未来研究会.html</w:t>
      </w:r>
    </w:p>
    <w:p>
      <w:r>
        <w:t>上海市未来研究会 出版图书：https://www.jiaokey.com/tag/上海市未来研究会.html</w:t>
      </w:r>
    </w:p>
    <w:p>
      <w:r>
        <w:t>关键词搜索：https://www.jiaokey.com/tag/2000年预测  理论·方法·结果.html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