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书名：电冰箱国内外生产动态综述</w:t>
      </w:r>
    </w:p>
    <w:p>
      <w:r>
        <w:t>作者：辽宁省医疗器械研究所</w:t>
      </w:r>
    </w:p>
    <w:p>
      <w:r>
        <w:t>出版社：</w:t>
      </w:r>
    </w:p>
    <w:p>
      <w:r>
        <w:t>出版日期：1977</w:t>
      </w:r>
    </w:p>
    <w:p>
      <w:r>
        <w:t>总页数：156</w:t>
      </w:r>
    </w:p>
    <w:p>
      <w:r>
        <w:t>更多请访问教客网: www.jiaokey.com</w:t>
      </w:r>
    </w:p>
    <w:p>
      <w:r>
        <w:t>电冰箱国内外生产动态综述 评论地址：https://www.jiaokey.com/book/detail/11315614.html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