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内科疾患及病理总论病人看护法</w:t>
      </w:r>
    </w:p>
    <w:p>
      <w:r>
        <w:rPr>
          <w:rFonts w:ascii="宋体" w:hAnsi="宋体" w:eastAsia="宋体"/>
          <w:sz w:val="24"/>
        </w:rPr>
        <w:t>B.и.克里斯特曼著；潘崇熙译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内科疾患及病理总论病人看护法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B.и.克里斯特曼著；潘崇熙译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本书出售、求购地址：https://www.jiaokey.com/book/detail/11315535.html</w:t>
      </w:r>
    </w:p>
    <w:p>
      <w:r>
        <w:t>更多相关图书推荐：https://www.jiaokey.com</w:t>
      </w:r>
    </w:p>
    <w:p>
      <w:r>
        <w:t>B.и.克里斯特曼著；潘崇熙译 其他作品：https://www.jiaokey.com/tag/B.и.克里斯特曼著；潘崇熙译.html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关键词搜索：https://www.jiaokey.com/tag/内科疾患及病理总论病人看护法.html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