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书名：西塞尔内科学  传染病之部  第2版</w:t>
      </w:r>
    </w:p>
    <w:p>
      <w:r>
        <w:t>作者：陈超常主译；余启顺编译</w:t>
      </w:r>
    </w:p>
    <w:p>
      <w:r>
        <w:t>出版社：龙门联合书局</w:t>
      </w:r>
    </w:p>
    <w:p>
      <w:r>
        <w:t>出版日期：1951.11</w:t>
      </w:r>
    </w:p>
    <w:p>
      <w:r>
        <w:t>总页数：56</w:t>
      </w:r>
    </w:p>
    <w:p>
      <w:r>
        <w:t>更多请访问教客网: www.jiaokey.com</w:t>
      </w:r>
    </w:p>
    <w:p>
      <w:r>
        <w:t>西塞尔内科学  传染病之部  第2版 评论地址：https://www.jiaokey.com/book/detail/11315531.html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