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书名：金属的缓蚀剂</w:t>
      </w:r>
    </w:p>
    <w:p>
      <w:r>
        <w:t>作者：（苏）普契洛娃，И.Н.等著；方一鹤译</w:t>
      </w:r>
    </w:p>
    <w:p>
      <w:r>
        <w:t>出版社：北京:化学工业出版社,1959.12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金属的缓蚀剂 评论地址：https://www.jiaokey.com/book/detail/11315478.html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