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书名：如何迅速获取国际经贸与产品信息：图书情报人员联机检索须知</w:t>
      </w:r>
    </w:p>
    <w:p>
      <w:r>
        <w:t>作者:龚国伟著译</w:t>
      </w:r>
    </w:p>
    <w:p>
      <w:r>
        <w:t>出版社:武汉：湖北科学技术出版社</w:t>
      </w:r>
    </w:p>
    <w:p>
      <w:r>
        <w:t>出版日期：1991.02</w:t>
      </w:r>
    </w:p>
    <w:p>
      <w:r>
        <w:t>总页数：217</w:t>
      </w:r>
    </w:p>
    <w:p>
      <w:r>
        <w:t>更多请访问教客网:www.jiaokey.com</w:t>
      </w:r>
    </w:p>
    <w:p>
      <w:r>
        <w:t>如何迅速获取国际经贸与产品信息：图书情报人员联机检索须知评论地址：https://www.jiaokey.com/book/detail/11315394.html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