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板门店纪事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板门店纪事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本书出售、求购地址：https://www.jiaokey.com/book/detail/11315354.html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关键词搜索：https://www.jiaokey.com/tag/板门店纪事.html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