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格莱葛瑞夫人独幕剧选</w:t>
      </w:r>
    </w:p>
    <w:p>
      <w:r>
        <w:rPr>
          <w:rFonts w:ascii="宋体" w:hAnsi="宋体" w:eastAsia="宋体"/>
          <w:sz w:val="24"/>
        </w:rPr>
        <w:t>（爱）格莱葛瑞（I.A.Gregory）著；俞大缜译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格莱葛瑞夫人独幕剧选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（爱）格莱葛瑞（I.A.Gregory）著；俞大缜译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本书出售、求购地址：https://www.jiaokey.com/book/detail/11315325.html</w:t>
      </w:r>
    </w:p>
    <w:p>
      <w:r>
        <w:t>更多相关图书推荐：https://www.jiaokey.com</w:t>
      </w:r>
    </w:p>
    <w:p>
      <w:r>
        <w:t>（爱）格莱葛瑞（I.A.Gregory）著；俞大缜译 其他作品：https://www.jiaokey.com/tag/（爱）格莱葛瑞（I.A.Gregory）著；俞大缜译.html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关键词搜索：https://www.jiaokey.com/tag/格莱葛瑞夫人独幕剧选.html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