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同义语辞典  第6版</w:t>
      </w:r>
    </w:p>
    <w:p>
      <w:r>
        <w:rPr>
          <w:rFonts w:ascii="宋体" w:hAnsi="宋体" w:eastAsia="宋体"/>
          <w:sz w:val="24"/>
        </w:rPr>
        <w:t>德川宗贤，宫岛达夫编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同义语辞典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德川宗贤，宫岛达夫编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渡辺制本株式会社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本书出售、求购地址：https://www.jiaokey.com/book/detail/11315210.html</w:t>
      </w:r>
    </w:p>
    <w:p>
      <w:r>
        <w:t>更多相关图书推荐：https://www.jiaokey.com</w:t>
      </w:r>
    </w:p>
    <w:p>
      <w:r>
        <w:t>德川宗贤，宫岛达夫编 其他作品：https://www.jiaokey.com/tag/德川宗贤，宫岛达夫编.html</w:t>
      </w:r>
    </w:p>
    <w:p>
      <w:r>
        <w:t>渡辺制本株式会社 出版图书：https://www.jiaokey.com/tag/渡辺制本株式会社.html</w:t>
      </w:r>
    </w:p>
    <w:p>
      <w:r>
        <w:t>关键词搜索：https://www.jiaokey.com/tag/同义语辞典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