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书名：机器学基础  下</w:t>
      </w:r>
    </w:p>
    <w:p>
      <w:r>
        <w:t>作者：夏建新，奚绍申编</w:t>
      </w:r>
    </w:p>
    <w:p>
      <w:r>
        <w:t>出版社：中国科学图书仪器公司</w:t>
      </w:r>
    </w:p>
    <w:p>
      <w:r>
        <w:t>出版日期：1956.02</w:t>
      </w:r>
    </w:p>
    <w:p>
      <w:r>
        <w:t>总页数：567</w:t>
      </w:r>
    </w:p>
    <w:p>
      <w:r>
        <w:t>更多请访问教客网: www.jiaokey.com</w:t>
      </w:r>
    </w:p>
    <w:p>
      <w:r>
        <w:t>机器学基础  下 评论地址：https://www.jiaokey.com/book/detail/11315188.html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