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书名：专业俄文阅读速成教材  化学组</w:t>
      </w:r>
    </w:p>
    <w:p>
      <w:r>
        <w:t>作者：北京大学专业俄文；阅读速成学习委员会编</w:t>
      </w:r>
    </w:p>
    <w:p>
      <w:r>
        <w:t>出版社：中华书局股份有限公司</w:t>
      </w:r>
    </w:p>
    <w:p>
      <w:r>
        <w:t>出版日期：1953.07</w:t>
      </w:r>
    </w:p>
    <w:p>
      <w:r>
        <w:t>总页数：360</w:t>
      </w:r>
    </w:p>
    <w:p>
      <w:r>
        <w:t>更多请访问教客网: www.jiaokey.com</w:t>
      </w:r>
    </w:p>
    <w:p>
      <w:r>
        <w:t>专业俄文阅读速成教材  化学组 评论地址：https://www.jiaokey.com/book/detail/11315184.html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