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低压开关盘、板维护保管技术规程  试行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低压开关盘、板维护保管技术规程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本书出售、求购地址：https://www.jiaokey.com/book/detail/11315142.html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关键词搜索：https://www.jiaokey.com/tag/低压开关盘、板维护保管技术规程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