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书名：电力拖动基础习题集</w:t>
      </w:r>
    </w:p>
    <w:p>
      <w:r>
        <w:t>作者：（苏）库瓦耶娃（А.Л.Куваева），（苏）利巴托夫（Д.Н.Липатов）著；钟士模等译</w:t>
      </w:r>
    </w:p>
    <w:p>
      <w:r>
        <w:t>出版社：北京：电力工业出版社</w:t>
      </w:r>
    </w:p>
    <w:p>
      <w:r>
        <w:t>出版日期：1956.12</w:t>
      </w:r>
    </w:p>
    <w:p>
      <w:r>
        <w:t>总页数：160</w:t>
      </w:r>
    </w:p>
    <w:p>
      <w:r>
        <w:t>更多请访问教客网: www.jiaokey.com</w:t>
      </w:r>
    </w:p>
    <w:p>
      <w:r>
        <w:t>电力拖动基础习题集 评论地址：https://www.jiaokey.com/book/detail/11315138.html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