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电工学基础  机库乘务员用</w:t>
      </w:r>
    </w:p>
    <w:p>
      <w:r>
        <w:rPr>
          <w:rFonts w:ascii="宋体" w:hAnsi="宋体" w:eastAsia="宋体"/>
          <w:sz w:val="24"/>
        </w:rPr>
        <w:t>（苏）左罗豪维奇，А.Е.，（苏）克雷洛夫，С.К.著；冯韵甫等译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电工学基础  机库乘务员用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（苏）左罗豪维奇，А.Е.，（苏）克雷洛夫，С.К.著；冯韵甫等译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本书出售、求购地址：https://www.jiaokey.com/book/detail/11315106.html</w:t>
      </w:r>
    </w:p>
    <w:p>
      <w:r>
        <w:t>更多相关图书推荐：https://www.jiaokey.com</w:t>
      </w:r>
    </w:p>
    <w:p>
      <w:r>
        <w:t>（苏）左罗豪维奇，А.Е.，（苏）克雷洛夫，С.К.著；冯韵甫等译 其他作品：https://www.jiaokey.com/tag/（苏）左罗豪维奇，А.Е.，（苏）克雷洛夫，С.К.著；冯韵甫等译.html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关键词搜索：https://www.jiaokey.com/tag/电工学基础  机库乘务员用.html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