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  6  1940年5月-1940年6月</w:t>
      </w:r>
    </w:p>
    <w:p>
      <w:r>
        <w:rPr>
          <w:rFonts w:ascii="宋体" w:hAnsi="宋体" w:eastAsia="宋体"/>
          <w:sz w:val="24"/>
        </w:rPr>
        <w:t>（法）阿拉贡（L.Aragon）著；冯俊岳译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  6  1940年5月-1940年6月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（法）阿拉贡（L.Aragon）著；冯俊岳译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本书出售、求购地址：https://www.jiaokey.com/book/detail/11315093.html</w:t>
      </w:r>
    </w:p>
    <w:p>
      <w:r>
        <w:t>更多相关图书推荐：https://www.jiaokey.com</w:t>
      </w:r>
    </w:p>
    <w:p>
      <w:r>
        <w:t>（法）阿拉贡（L.Aragon）著；冯俊岳译 其他作品：https://www.jiaokey.com/tag/（法）阿拉贡（L.Aragon）著；冯俊岳译.html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关键词搜索：https://www.jiaokey.com/tag/共产党人  6  1940年5月-1940年6月.html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